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书名：我放下过天地，却从未放下过你  仓央嘉措诗传</w:t>
      </w:r>
    </w:p>
    <w:p>
      <w:r>
        <w:t>作者：马辉，苗欣宇著</w:t>
      </w:r>
    </w:p>
    <w:p>
      <w:r>
        <w:t>出版社：北京联合出版公司,2016.06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我放下过天地，却从未放下过你  仓央嘉措诗传 评论地址：https://www.jiaokey.com/book/detail/14010671.html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