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书名：为什么坚持跑步的都是大佬</w:t>
      </w:r>
    </w:p>
    <w:p>
      <w:r>
        <w:t>作者：赵佩茹著</w:t>
      </w:r>
    </w:p>
    <w:p>
      <w:r>
        <w:t>出版社：天津：天津人民出版社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为什么坚持跑步的都是大佬 评论地址：https://www.jiaokey.com/book/detail/14010681.html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