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走出肯尼亚  一个人和一个家族的奋斗</w:t>
      </w:r>
    </w:p>
    <w:p>
      <w:r>
        <w:rPr>
          <w:rFonts w:ascii="宋体" w:hAnsi="宋体" w:eastAsia="宋体"/>
          <w:sz w:val="24"/>
        </w:rPr>
        <w:t>（美）马克·奥巴马·狄善九著；韩慧强译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走出肯尼亚  一个人和一个家族的奋斗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（美）马克·奥巴马·狄善九著；韩慧强译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本书出售、求购地址：https://www.jiaokey.com/book/detail/14010683.html</w:t>
      </w:r>
    </w:p>
    <w:p>
      <w:r>
        <w:t>更多相关图书推荐：https://www.jiaokey.com</w:t>
      </w:r>
    </w:p>
    <w:p>
      <w:r>
        <w:t>（美）马克·奥巴马·狄善九著；韩慧强译 其他作品：https://www.jiaokey.com/tag/（美）马克·奥巴马·狄善九著；韩慧强译.html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关键词搜索：https://www.jiaokey.com/tag/走出肯尼亚  一个人和一个家族的奋斗.html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