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王愿坚经典作品集  七根火柴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王愿坚经典作品集  七根火柴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本书出售、求购地址：https://www.jiaokey.com/book/detail/14010703.html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关键词搜索：https://www.jiaokey.com/tag/王愿坚经典作品集  七根火柴.html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