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书名：幼儿园社会领域教育精要  关键经验与活动指导</w:t>
      </w:r>
    </w:p>
    <w:p>
      <w:r>
        <w:t>作者：刘晶波等著</w:t>
      </w:r>
    </w:p>
    <w:p>
      <w:r>
        <w:t>出版社：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幼儿园社会领域教育精要  关键经验与活动指导 评论地址：https://www.jiaokey.com/book/detail/14010776.html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