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书名：幼儿园科学领域教育精要  关键经验与活动指导</w:t>
      </w:r>
    </w:p>
    <w:p>
      <w:r>
        <w:t>作者：张俊等著</w:t>
      </w:r>
    </w:p>
    <w:p>
      <w:r>
        <w:t>出版社：</w:t>
      </w:r>
    </w:p>
    <w:p>
      <w:r>
        <w:t>出版日期：2015.12</w:t>
      </w:r>
    </w:p>
    <w:p>
      <w:r>
        <w:t>总页数：209</w:t>
      </w:r>
    </w:p>
    <w:p>
      <w:r>
        <w:t>更多请访问教客网: www.jiaokey.com</w:t>
      </w:r>
    </w:p>
    <w:p>
      <w:r>
        <w:t>幼儿园科学领域教育精要  关键经验与活动指导 评论地址：https://www.jiaokey.com/book/detail/14010809.html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