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呐喊</w:t>
      </w:r>
    </w:p>
    <w:p>
      <w:r>
        <w:t>作者：鲁迅著；基础教育编委会主编</w:t>
      </w:r>
    </w:p>
    <w:p>
      <w:r>
        <w:t>出版社：北京：北京交通大学出版社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朝花夕拾  呐喊 评论地址：https://www.jiaokey.com/book/detail/14010848.html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