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53-59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53-59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本书出售、求购地址：https://www.jiaokey.com/book/detail/14010902.html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53-59.html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