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书名：新常态下的地方治理创新  中国协商民主和供中国参与的实践探索</w:t>
      </w:r>
    </w:p>
    <w:p>
      <w:r>
        <w:t>作者：成抗，刘臣著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总页数：168</w:t>
      </w:r>
    </w:p>
    <w:p>
      <w:r>
        <w:t>更多请访问教客网: www.jiaokey.com</w:t>
      </w:r>
    </w:p>
    <w:p>
      <w:r>
        <w:t>新常态下的地方治理创新  中国协商民主和供中国参与的实践探索 评论地址：https://www.jiaokey.com/book/detail/14011055.html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