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  世纪骗术  《艺术的阴谋》更新版</w:t>
      </w:r>
    </w:p>
    <w:p>
      <w:r>
        <w:t>作者：河清著</w:t>
      </w:r>
    </w:p>
    <w:p>
      <w:r>
        <w:t>出版社：上海:上海古籍出版社,2016.07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当代艺术  世纪骗术  《艺术的阴谋》更新版 评论地址：https://www.jiaokey.com/book/detail/14011057.html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