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书名：淘书路上  韦泱淘书札记精选</w:t>
      </w:r>
    </w:p>
    <w:p>
      <w:r>
        <w:t>作者：韦泱著</w:t>
      </w:r>
    </w:p>
    <w:p>
      <w:r>
        <w:t>出版社：上海:上海远东出版社,2016.06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淘书路上  韦泱淘书札记精选 评论地址：https://www.jiaokey.com/book/detail/14011086.html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