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荧屏上的人学  电视剧中的人生意蕴</w:t>
      </w:r>
    </w:p>
    <w:p>
      <w:r>
        <w:rPr>
          <w:rFonts w:ascii="宋体" w:hAnsi="宋体" w:eastAsia="宋体"/>
          <w:sz w:val="24"/>
        </w:rPr>
        <w:t>胡芃原著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荧屏上的人学  电视剧中的人生意蕴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本书出售、求购地址：https://www.jiaokey.com/book/detail/14011122.html</w:t>
      </w:r>
    </w:p>
    <w:p>
      <w:r>
        <w:t>更多相关图书推荐：https://www.jiaokey.com</w:t>
      </w:r>
    </w:p>
    <w:p>
      <w:r>
        <w:t>胡芃原著 其他作品：https://www.jiaokey.com/tag/胡芃原著.html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关键词搜索：https://www.jiaokey.com/tag/荧屏上的人学  电视剧中的人生意蕴.html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