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书名：陕甘宁能源富集地区绿色宜居社区营建研究</w:t>
      </w:r>
    </w:p>
    <w:p>
      <w:r>
        <w:t>作者：方松林著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总页数：334</w:t>
      </w:r>
    </w:p>
    <w:p>
      <w:r>
        <w:t>更多请访问教客网: www.jiaokey.com</w:t>
      </w:r>
    </w:p>
    <w:p>
      <w:r>
        <w:t>陕甘宁能源富集地区绿色宜居社区营建研究 评论地址：https://www.jiaokey.com/book/detail/14011191.html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