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内科护理实训及试题集  临床案例版</w:t>
      </w:r>
    </w:p>
    <w:p>
      <w:r>
        <w:rPr>
          <w:rFonts w:ascii="宋体" w:hAnsi="宋体" w:eastAsia="宋体"/>
          <w:sz w:val="24"/>
        </w:rPr>
        <w:t>袁爱娣，褚青康主编；吴晓琴，霍枚玫副主编；吴晓琴，罗艺，袁爱娣，黄冬枚等编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内科护理实训及试题集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袁爱娣，褚青康主编；吴晓琴，霍枚玫副主编；吴晓琴，罗艺，袁爱娣，黄冬枚等编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内科学-护理学-高等职业教育-教材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本书出售、求购地址：https://www.jiaokey.com/book/detail/14011306.html</w:t>
      </w:r>
    </w:p>
    <w:p>
      <w:r>
        <w:t>更多相关图书推荐：https://www.jiaokey.com</w:t>
      </w:r>
    </w:p>
    <w:p>
      <w:r>
        <w:t>袁爱娣，褚青康主编；吴晓琴，霍枚玫副主编；吴晓琴，罗艺，袁爱娣，黄冬枚等编 其他作品：https://www.jiaokey.com/tag/袁爱娣，褚青康主编；吴晓琴，霍枚玫副主编；吴晓琴，罗艺，袁爱娣，黄冬枚等编.html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关键词搜索：https://www.jiaokey.com/tag/内科学-护理学-高等职业教育-教材.html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