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书名：海德、哲基尔与我  2</w:t>
      </w:r>
    </w:p>
    <w:p>
      <w:r>
        <w:t>作者：（韩）金芝云，黄霞詠，KP AND SHOW著；凤凰天使TSKS韩剧社秀远译</w:t>
      </w:r>
    </w:p>
    <w:p>
      <w:r>
        <w:t>出版社：武汉:华中科技大学出版社,2016.07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海德、哲基尔与我  2 评论地址：https://www.jiaokey.com/book/detail/14011408.html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