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书名：努门诺尔与中洲之未完的传说</w:t>
      </w:r>
    </w:p>
    <w:p>
      <w:r>
        <w:t>作者：（英）J.R.R.托尔金著；（英）克里斯托弗·托尔金编；石中歌，邓嘉宛译</w:t>
      </w:r>
    </w:p>
    <w:p>
      <w:r>
        <w:t>出版社：上海:上海人民出版社,2016.08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努门诺尔与中洲之未完的传说 评论地址：https://www.jiaokey.com/book/detail/14011463.html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