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书名：学前儿童健康教育与活动指导</w:t>
      </w:r>
    </w:p>
    <w:p>
      <w:r>
        <w:t>作者：叶平枝，徐保良主编；孟亭含，张首文，张红霞，汪超副主编；孟亭含，汪超，徐宝良，叶平枝，张红霞，张首文编委</w:t>
      </w:r>
    </w:p>
    <w:p>
      <w:r>
        <w:t>出版社：长沙：湖南大学出版社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学前儿童健康教育与活动指导 评论地址：https://www.jiaokey.com/book/detail/14011603.html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