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书名：走出家庭教育误区</w:t>
      </w:r>
    </w:p>
    <w:p>
      <w:r>
        <w:t>作者：焦南博编著</w:t>
      </w:r>
    </w:p>
    <w:p>
      <w:r>
        <w:t>出版社：北京：中国言实出版社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走出家庭教育误区 评论地址：https://www.jiaokey.com/book/detail/14011843.html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