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书名：幼儿园家长学校活动指导</w:t>
      </w:r>
    </w:p>
    <w:p>
      <w:r>
        <w:t>作者：李志芳主编；李会芝，袁淑云，马莉，张新萍副主编；朱家雄总主编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总页数：214</w:t>
      </w:r>
    </w:p>
    <w:p>
      <w:r>
        <w:t>更多请访问教客网: www.jiaokey.com</w:t>
      </w:r>
    </w:p>
    <w:p>
      <w:r>
        <w:t>幼儿园家长学校活动指导 评论地址：https://www.jiaokey.com/book/detail/14011894.html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