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  英汉对照</w:t>
      </w:r>
    </w:p>
    <w:p>
      <w:r>
        <w:t>作者：（美）海明威著；徐杰译</w:t>
      </w:r>
    </w:p>
    <w:p>
      <w:r>
        <w:t>出版社：北京:群言出版社,2015.09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老人与海  英汉对照 评论地址：https://www.jiaokey.com/book/detail/14012155.html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