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书名：如何打造出色的孩子</w:t>
      </w:r>
    </w:p>
    <w:p>
      <w:r>
        <w:t>作者：宋冰冰，范美玲，马玉娟编著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如何打造出色的孩子 评论地址：https://www.jiaokey.com/book/detail/14012206.html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