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  2017考研英语阅读理解  命题人考研英语阅读理解基础过关60篇  英语一英语二适用</w:t>
      </w:r>
    </w:p>
    <w:p>
      <w:r>
        <w:t>作者：全国考研英语命题研究中心编著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总页数：325</w:t>
      </w:r>
    </w:p>
    <w:p>
      <w:r>
        <w:t>更多请访问教客网: www.jiaokey.com</w:t>
      </w:r>
    </w:p>
    <w:p>
      <w:r>
        <w:t>金榜  2017考研英语阅读理解  命题人考研英语阅读理解基础过关60篇  英语一英语二适用 评论地址：https://www.jiaokey.com/book/detail/14012260.html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