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书名：夺命”巨“熊</w:t>
      </w:r>
    </w:p>
    <w:p>
      <w:r>
        <w:t>作者：（英）莱塞（Leather S.）著；陈晓姣编译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夺命”巨“熊 评论地址：https://www.jiaokey.com/book/detail/14012321.html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