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书名：窗边少女</w:t>
      </w:r>
    </w:p>
    <w:p>
      <w:r>
        <w:t>作者：（英）摩西（Moses A.）著；王文赞编译</w:t>
      </w:r>
    </w:p>
    <w:p>
      <w:r>
        <w:t>出版社：北京:北京语言大学出版社,2015.04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窗边少女 评论地址：https://www.jiaokey.com/book/detail/14012337.html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