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书名：战火遗孤</w:t>
      </w:r>
    </w:p>
    <w:p>
      <w:r>
        <w:t>作者：（英）摩西（Moses A.）著；黎成淑编译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战火遗孤 评论地址：https://www.jiaokey.com/book/detail/14012338.html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