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</w:t>
      </w:r>
    </w:p>
    <w:p>
      <w:r>
        <w:t>作者：（英）内勒（Naylor H.）著；顾莹，张莉编译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一天 评论地址：https://www.jiaokey.com/book/detail/14012346.html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