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书名：都是暗波</w:t>
      </w:r>
    </w:p>
    <w:p>
      <w:r>
        <w:t>作者：（英）巴特斯比（Battersby A.）著；鲁珊杉，徐敏编译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都是暗波 评论地址：https://www.jiaokey.com/book/detail/14012349.html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