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作者：曹基梅主编；黄丽华，王晓华，刘照红，张建敏，刘新乐，吴敏，田中玉，魏玉芝副主编</w:t>
      </w:r>
    </w:p>
    <w:p>
      <w:r>
        <w:t>出版社：</w:t>
      </w:r>
    </w:p>
    <w:p>
      <w:r>
        <w:t>出版日期：2013.01</w:t>
      </w:r>
    </w:p>
    <w:p>
      <w:r>
        <w:t>总页数：223</w:t>
      </w:r>
    </w:p>
    <w:p>
      <w:r>
        <w:t>更多请访问教客网: www.jiaokey.com</w:t>
      </w:r>
    </w:p>
    <w:p>
      <w:r>
        <w:t>客户关系管理 评论地址：https://www.jiaokey.com/book/detail/14012496.html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