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</w:t>
      </w:r>
    </w:p>
    <w:p>
      <w:r>
        <w:t>作者：范洪军，陈芳主编；黎瑛，付检新，蔡丹副主编；向梅，肖颖娜，林贞，周红霞参编</w:t>
      </w:r>
    </w:p>
    <w:p>
      <w:r>
        <w:t>出版社：长沙：湖南大学出版社</w:t>
      </w:r>
    </w:p>
    <w:p>
      <w:r>
        <w:t>出版日期：2015.07</w:t>
      </w:r>
    </w:p>
    <w:p>
      <w:r>
        <w:t>总页数：144</w:t>
      </w:r>
    </w:p>
    <w:p>
      <w:r>
        <w:t>更多请访问教客网: www.jiaokey.com</w:t>
      </w:r>
    </w:p>
    <w:p>
      <w:r>
        <w:t>酒店英语 评论地址：https://www.jiaokey.com/book/detail/14012504.html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