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全国体育传统项目学校体育师资培训专用综合教材  2013-2015年</w:t>
      </w:r>
    </w:p>
    <w:p>
      <w:r>
        <w:rPr>
          <w:rFonts w:ascii="宋体" w:hAnsi="宋体" w:eastAsia="宋体"/>
          <w:sz w:val="24"/>
        </w:rPr>
        <w:t>国家体育总局，青少年体育司，教育部教师工作司，体卫艺司组织编写；周登嵩，谢军主编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全国体育传统项目学校体育师资培训专用综合教材  2013-2015年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国家体育总局，青少年体育司，教育部教师工作司，体卫艺司组织编写；周登嵩，谢军主编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本书出售、求购地址：https://www.jiaokey.com/book/detail/14012551.html</w:t>
      </w:r>
    </w:p>
    <w:p>
      <w:r>
        <w:t>更多相关图书推荐：https://www.jiaokey.com</w:t>
      </w:r>
    </w:p>
    <w:p>
      <w:r>
        <w:t>国家体育总局，青少年体育司，教育部教师工作司，体卫艺司组织编写；周登嵩，谢军主编 其他作品：https://www.jiaokey.com/tag/国家体育总局，青少年体育司，教育部教师工作司，体卫艺司组织编写；周登嵩，谢军主编.html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关键词搜索：https://www.jiaokey.com/tag/全国体育传统项目学校体育师资培训专用综合教材  2013-2015年.html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