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书名：金融会计  第3版</w:t>
      </w:r>
    </w:p>
    <w:p>
      <w:r>
        <w:t>作者：郭德松，刘海燕主编；谢帮伟，李晓燕副主编；张茜，蔡秀勇，王小妹，王启娇参编</w:t>
      </w:r>
    </w:p>
    <w:p>
      <w:r>
        <w:t>出版社：武汉：华中科技大学出版社</w:t>
      </w:r>
    </w:p>
    <w:p>
      <w:r>
        <w:t>出版日期：2016.01</w:t>
      </w:r>
    </w:p>
    <w:p>
      <w:r>
        <w:t>总页数：329</w:t>
      </w:r>
    </w:p>
    <w:p>
      <w:r>
        <w:t>更多请访问教客网: www.jiaokey.com</w:t>
      </w:r>
    </w:p>
    <w:p>
      <w:r>
        <w:t>金融会计  第3版 评论地址：https://www.jiaokey.com/book/detail/14012622.html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