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书名：与孩子心灵沟通的智慧</w:t>
      </w:r>
    </w:p>
    <w:p>
      <w:r>
        <w:t>作者：叶华著</w:t>
      </w:r>
    </w:p>
    <w:p>
      <w:r>
        <w:t>出版社：宁波：宁波出版社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与孩子心灵沟通的智慧 评论地址：https://www.jiaokey.com/book/detail/14012777.html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