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书名：重庆市小学健康教育基础实用教案集  全1册</w:t>
      </w:r>
    </w:p>
    <w:p>
      <w:r>
        <w:t>作者：曹型远主编；夏明娟，艾远鹏副主编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总页数：330</w:t>
      </w:r>
    </w:p>
    <w:p>
      <w:r>
        <w:t>更多请访问教客网: www.jiaokey.com</w:t>
      </w:r>
    </w:p>
    <w:p>
      <w:r>
        <w:t>重庆市小学健康教育基础实用教案集  全1册 评论地址：https://www.jiaokey.com/book/detail/14012820.html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