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书名：青春期健康教育读本  少年心事</w:t>
      </w:r>
    </w:p>
    <w:p>
      <w:r>
        <w:t>作者：徐晓红</w:t>
      </w:r>
    </w:p>
    <w:p>
      <w:r>
        <w:t>出版社：宁波：宁波出版社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青春期健康教育读本  少年心事 评论地址：https://www.jiaokey.com/book/detail/14012821.html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