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书名：班主任一天的苦辣酸甜咸</w:t>
      </w:r>
    </w:p>
    <w:p>
      <w:r>
        <w:t>作者：张万祥主编</w:t>
      </w:r>
    </w:p>
    <w:p>
      <w:r>
        <w:t>出版社：福州:福建教育出版社,2016.03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班主任一天的苦辣酸甜咸 评论地址：https://www.jiaokey.com/book/detail/14012956.html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