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书名：实用商贸英语会话</w:t>
      </w:r>
    </w:p>
    <w:p>
      <w:r>
        <w:t>作者：王皓，潘亚南主编；许皓，叶菱，张风帆，吴海军副主编</w:t>
      </w:r>
    </w:p>
    <w:p>
      <w:r>
        <w:t>出版社：青岛:中国海洋大学出版社,2014.07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实用商贸英语会话 评论地址：https://www.jiaokey.com/book/detail/14013010.html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