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书名：新编外贸英语函电写作教程</w:t>
      </w:r>
    </w:p>
    <w:p>
      <w:r>
        <w:t>作者:陈振东主编；李澜，黄燕欢，鲍伊凡，陈梦璐副主编；童思思，汪雅婷，傅雪婷，丛雪编者</w:t>
      </w:r>
    </w:p>
    <w:p>
      <w:r>
        <w:t>出版社:北京：对外经济贸易大学出版社</w:t>
      </w:r>
    </w:p>
    <w:p>
      <w:r>
        <w:t>出版日期：2015.11</w:t>
      </w:r>
    </w:p>
    <w:p>
      <w:r>
        <w:t>总页数：213</w:t>
      </w:r>
    </w:p>
    <w:p>
      <w:r>
        <w:t>更多请访问教客网:www.jiaokey.com</w:t>
      </w:r>
    </w:p>
    <w:p>
      <w:r>
        <w:t>新编外贸英语函电写作教程评论地址：https://www.jiaokey.com/book/detail/14013080.html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