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1</w:t>
      </w:r>
    </w:p>
    <w:p>
      <w:r>
        <w:t>作者：段云礼，程梅主编；史逢阳，吴静，周建，郭勖，蔡晓惠编者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英语听力教程  1 评论地址：https://www.jiaokey.com/book/detail/14013125.html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