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</w:t>
      </w:r>
    </w:p>
    <w:p>
      <w:r>
        <w:t>作者：段云礼，史逢阳主编；李红霞，张凤华，段艳丹，秦妍，程梅编者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总页数：207</w:t>
      </w:r>
    </w:p>
    <w:p>
      <w:r>
        <w:t>更多请访问教客网: www.jiaokey.com</w:t>
      </w:r>
    </w:p>
    <w:p>
      <w:r>
        <w:t>英语听力教程  2 评论地址：https://www.jiaokey.com/book/detail/14013126.html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