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生命教育教师班会活动指导手册</w:t>
      </w:r>
    </w:p>
    <w:p>
      <w:r>
        <w:rPr>
          <w:rFonts w:ascii="宋体" w:hAnsi="宋体" w:eastAsia="宋体"/>
          <w:sz w:val="24"/>
        </w:rPr>
        <w:t>肖川，杨柳芳，张亮，左春红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生命教育教师班会活动指导手册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肖川，杨柳芳，张亮，左春红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本书出售、求购地址：https://www.jiaokey.com/book/detail/14013131.html</w:t>
      </w:r>
    </w:p>
    <w:p>
      <w:r>
        <w:t>更多相关图书推荐：https://www.jiaokey.com</w:t>
      </w:r>
    </w:p>
    <w:p>
      <w:r>
        <w:t>肖川，杨柳芳，张亮，左春红 其他作品：https://www.jiaokey.com/tag/肖川，杨柳芳，张亮，左春红.html</w:t>
      </w:r>
    </w:p>
    <w:p>
      <w:r>
        <w:t>长沙：岳麓书社 出版图书：https://www.jiaokey.com/tag/长沙：岳麓书社.html</w:t>
      </w:r>
    </w:p>
    <w:p>
      <w:r>
        <w:t>关键词搜索：https://www.jiaokey.com/tag/生命教育教师班会活动指导手册.html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