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掌控潜意识人生大不同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掌控潜意识人生大不同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本书出售、求购地址：https://www.jiaokey.com/book/detail/14013247.html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关键词搜索：https://www.jiaokey.com/tag/掌控潜意识人生大不同.html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