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龙卷风跑出来了  超好玩的3D实境互动自然现象小百科</w:t>
      </w:r>
    </w:p>
    <w:p>
      <w:r>
        <w:rPr>
          <w:rFonts w:ascii="宋体" w:hAnsi="宋体" w:eastAsia="宋体"/>
          <w:sz w:val="24"/>
        </w:rPr>
        <w:t>（英）卡罗琳·罗兰兹著；林冠璋译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龙卷风跑出来了  超好玩的3D实境互动自然现象小百科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（英）卡罗琳·罗兰兹著；林冠璋译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本书出售、求购地址：https://www.jiaokey.com/book/detail/14013303.html</w:t>
      </w:r>
    </w:p>
    <w:p>
      <w:r>
        <w:t>更多相关图书推荐：https://www.jiaokey.com</w:t>
      </w:r>
    </w:p>
    <w:p>
      <w:r>
        <w:t>（英）卡罗琳·罗兰兹著；林冠璋译 其他作品：https://www.jiaokey.com/tag/（英）卡罗琳·罗兰兹著；林冠璋译.html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关键词搜索：https://www.jiaokey.com/tag/龙卷风跑出来了  超好玩的3D实境互动自然现象小百科.html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