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  创生  卓越  走班制分层教学的实践与思考</w:t>
      </w:r>
    </w:p>
    <w:p>
      <w:r>
        <w:rPr>
          <w:rFonts w:ascii="宋体" w:hAnsi="宋体" w:eastAsia="宋体"/>
          <w:sz w:val="24"/>
        </w:rPr>
        <w:t>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  创生  卓越  走班制分层教学的实践与思考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本书出售、求购地址：https://www.jiaokey.com/book/detail/14013453.html</w:t>
      </w:r>
    </w:p>
    <w:p>
      <w:r>
        <w:t>更多相关图书推荐：https://www.jiaokey.com</w:t>
      </w:r>
    </w:p>
    <w:p>
      <w:r>
        <w:t>邓宏主编 其他作品：https://www.jiaokey.com/tag/邓宏主编.html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关键词搜索：https://www.jiaokey.com/tag/适合  创生  卓越  走班制分层教学的实践与思考.html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