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世界分国系列地图册  意大利  汉英对照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世界分国系列地图册  意大利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本书出售、求购地址：https://www.jiaokey.com/book/detail/14013530.html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关键词搜索：https://www.jiaokey.com/tag/世界分国系列地图册  意大利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