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书名：狼之溪  1  野性难驯</w:t>
      </w:r>
    </w:p>
    <w:p>
      <w:r>
        <w:t>作者：（芬兰）艾莉娜·路易安侬著；劳燕玲译</w:t>
      </w:r>
    </w:p>
    <w:p>
      <w:r>
        <w:t>出版社：北京:现代出版社,2016.06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狼之溪  1  野性难驯 评论地址：https://www.jiaokey.com/book/detail/14013556.html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