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书名：石头新记</w:t>
      </w:r>
    </w:p>
    <w:p>
      <w:r>
        <w:t>作者：（法）尼古拉·易杰著；徐梦译</w:t>
      </w:r>
    </w:p>
    <w:p>
      <w:r>
        <w:t>出版社：深圳:海天出版社,2016.06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石头新记 评论地址：https://www.jiaokey.com/book/detail/14013722.html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