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书名：情绪控制的100种方法  超有效的情绪整理术</w:t>
      </w:r>
    </w:p>
    <w:p>
      <w:r>
        <w:t>作者：郭英著</w:t>
      </w:r>
    </w:p>
    <w:p>
      <w:r>
        <w:t>出版社：北京：中国法制出版社</w:t>
      </w:r>
    </w:p>
    <w:p>
      <w:r>
        <w:t>出版日期：2016.06</w:t>
      </w:r>
    </w:p>
    <w:p>
      <w:r>
        <w:t>总页数：225</w:t>
      </w:r>
    </w:p>
    <w:p>
      <w:r>
        <w:t>更多请访问教客网: www.jiaokey.com</w:t>
      </w:r>
    </w:p>
    <w:p>
      <w:r>
        <w:t>情绪控制的100种方法  超有效的情绪整理术 评论地址：https://www.jiaokey.com/book/detail/14014094.html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