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书名：电影镜像录  造梦人的孤岛</w:t>
      </w:r>
    </w:p>
    <w:p>
      <w:r>
        <w:t>作者：肖雅著</w:t>
      </w:r>
    </w:p>
    <w:p>
      <w:r>
        <w:t>出版社：北京:中国广播电视出版社,2016.04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电影镜像录  造梦人的孤岛 评论地址：https://www.jiaokey.com/book/detail/14014114.html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