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重庆市南岸区课程领导力建设成果丛书  “责立南小  任当世界”双发展课程建构  南坪实验小学课程领导力建设探索与实践</w:t>
      </w:r>
    </w:p>
    <w:p>
      <w:r>
        <w:rPr>
          <w:rFonts w:ascii="宋体" w:hAnsi="宋体" w:eastAsia="宋体"/>
          <w:sz w:val="24"/>
        </w:rPr>
        <w:t>冯晓旭主编；李劲渝总主编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2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2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重庆市南岸区课程领导力建设成果丛书  “责立南小  任当世界”双发展课程建构  南坪实验小学课程领导力建设探索与实践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冯晓旭主编；李劲渝总主编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本书出售、求购地址：https://www.jiaokey.com/book/detail/14014149.html</w:t>
      </w:r>
    </w:p>
    <w:p>
      <w:r>
        <w:t>更多相关图书推荐：https://www.jiaokey.com</w:t>
      </w:r>
    </w:p>
    <w:p>
      <w:r>
        <w:t>冯晓旭主编；李劲渝总主编 其他作品：https://www.jiaokey.com/tag/冯晓旭主编；李劲渝总主编.html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