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京港语文教育研究前沿丛书  语文课程理念的理解及其传递  编写者、培训者和教师感知课程研究</w:t>
      </w:r>
    </w:p>
    <w:p>
      <w:r>
        <w:rPr>
          <w:rFonts w:ascii="宋体" w:hAnsi="宋体" w:eastAsia="宋体"/>
          <w:sz w:val="24"/>
        </w:rPr>
        <w:t>刘彩祥著；郑国民，谢锡金主编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京港语文教育研究前沿丛书  语文课程理念的理解及其传递  编写者、培训者和教师感知课程研究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刘彩祥著；郑国民，谢锡金主编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本书出售、求购地址：https://www.jiaokey.com/book/detail/14014174.html</w:t>
      </w:r>
    </w:p>
    <w:p>
      <w:r>
        <w:t>更多相关图书推荐：https://www.jiaokey.com</w:t>
      </w:r>
    </w:p>
    <w:p>
      <w:r>
        <w:t>刘彩祥著；郑国民，谢锡金主编 其他作品：https://www.jiaokey.com/tag/刘彩祥著；郑国民，谢锡金主编.html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关键词搜索：https://www.jiaokey.com/tag/京港语文教育研究前沿丛书  语文课程理念的理解及其传递  编写者、培训者和教师感知课程研究.html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